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Attention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negative    </w:t>
      </w:r>
      <w:r>
        <w:t xml:space="preserve">   positive    </w:t>
      </w:r>
      <w:r>
        <w:t xml:space="preserve">   realistic    </w:t>
      </w:r>
      <w:r>
        <w:t xml:space="preserve">   present    </w:t>
      </w:r>
      <w:r>
        <w:t xml:space="preserve">   focus    </w:t>
      </w:r>
      <w:r>
        <w:t xml:space="preserve">   reframe    </w:t>
      </w:r>
      <w:r>
        <w:t xml:space="preserve">   success    </w:t>
      </w:r>
      <w:r>
        <w:t xml:space="preserve">   ashamed    </w:t>
      </w:r>
      <w:r>
        <w:t xml:space="preserve">   mindful    </w:t>
      </w:r>
      <w:r>
        <w:t xml:space="preserve">   awesome    </w:t>
      </w:r>
      <w:r>
        <w:t xml:space="preserve">   proud    </w:t>
      </w:r>
      <w:r>
        <w:t xml:space="preserve">   anxious    </w:t>
      </w:r>
      <w:r>
        <w:t xml:space="preserve">   relaxed    </w:t>
      </w:r>
      <w:r>
        <w:t xml:space="preserve">   growth    </w:t>
      </w:r>
      <w:r>
        <w:t xml:space="preserve">   scared    </w:t>
      </w:r>
      <w:r>
        <w:t xml:space="preserve">   loving    </w:t>
      </w:r>
      <w:r>
        <w:t xml:space="preserve">   friendly    </w:t>
      </w:r>
      <w:r>
        <w:t xml:space="preserve">   overwhelming    </w:t>
      </w:r>
      <w:r>
        <w:t xml:space="preserve">   confused    </w:t>
      </w:r>
      <w:r>
        <w:t xml:space="preserve">   angry    </w:t>
      </w:r>
      <w:r>
        <w:t xml:space="preserve">   excited    </w:t>
      </w:r>
      <w:r>
        <w:t xml:space="preserve">   guilty    </w:t>
      </w:r>
      <w:r>
        <w:t xml:space="preserve">   interesting    </w:t>
      </w:r>
      <w:r>
        <w:t xml:space="preserve">   jealous    </w:t>
      </w:r>
      <w:r>
        <w:t xml:space="preserve">   lonely    </w:t>
      </w:r>
      <w:r>
        <w:t xml:space="preserve">   worried    </w:t>
      </w:r>
      <w:r>
        <w:t xml:space="preserve">   stressed    </w:t>
      </w:r>
      <w:r>
        <w:t xml:space="preserve">   confident    </w:t>
      </w:r>
      <w:r>
        <w:t xml:space="preserve">   afraid    </w:t>
      </w:r>
      <w:r>
        <w:t xml:space="preserve">   calm    </w:t>
      </w:r>
      <w:r>
        <w:t xml:space="preserve">   hopeless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Training</dc:title>
  <dcterms:created xsi:type="dcterms:W3CDTF">2021-10-11T01:41:42Z</dcterms:created>
  <dcterms:modified xsi:type="dcterms:W3CDTF">2021-10-11T01:41:42Z</dcterms:modified>
</cp:coreProperties>
</file>