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CARING    </w:t>
      </w:r>
      <w:r>
        <w:t xml:space="preserve">   MERCIFUL    </w:t>
      </w:r>
      <w:r>
        <w:t xml:space="preserve">   VENGEANCE    </w:t>
      </w:r>
      <w:r>
        <w:t xml:space="preserve">   PERVERSION    </w:t>
      </w:r>
      <w:r>
        <w:t xml:space="preserve">   SCORN    </w:t>
      </w:r>
      <w:r>
        <w:t xml:space="preserve">   ANGER    </w:t>
      </w:r>
      <w:r>
        <w:t xml:space="preserve">   PEACE    </w:t>
      </w:r>
      <w:r>
        <w:t xml:space="preserve">   LOVE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</dc:title>
  <dcterms:created xsi:type="dcterms:W3CDTF">2021-10-11T01:42:01Z</dcterms:created>
  <dcterms:modified xsi:type="dcterms:W3CDTF">2021-10-11T01:42:01Z</dcterms:modified>
</cp:coreProperties>
</file>