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Attitude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depressed    </w:t>
      </w:r>
      <w:r>
        <w:t xml:space="preserve">   dejected    </w:t>
      </w:r>
      <w:r>
        <w:t xml:space="preserve">   confused    </w:t>
      </w:r>
      <w:r>
        <w:t xml:space="preserve">   concerned    </w:t>
      </w:r>
      <w:r>
        <w:t xml:space="preserve">   apologetic    </w:t>
      </w:r>
      <w:r>
        <w:t xml:space="preserve">   anxious    </w:t>
      </w:r>
      <w:r>
        <w:t xml:space="preserve">   agitated    </w:t>
      </w:r>
      <w:r>
        <w:t xml:space="preserve">   apprehensive    </w:t>
      </w:r>
      <w:r>
        <w:t xml:space="preserve">   aggravated    </w:t>
      </w:r>
      <w:r>
        <w:t xml:space="preserve">   sardonic    </w:t>
      </w:r>
      <w:r>
        <w:t xml:space="preserve">   ribald    </w:t>
      </w:r>
      <w:r>
        <w:t xml:space="preserve">   pompous    </w:t>
      </w:r>
      <w:r>
        <w:t xml:space="preserve">   joking    </w:t>
      </w:r>
      <w:r>
        <w:t xml:space="preserve">   humorous    </w:t>
      </w:r>
      <w:r>
        <w:t xml:space="preserve">   flippant    </w:t>
      </w:r>
      <w:r>
        <w:t xml:space="preserve">   cynical    </w:t>
      </w:r>
      <w:r>
        <w:t xml:space="preserve">   comical    </w:t>
      </w:r>
      <w:r>
        <w:t xml:space="preserve">   threatening    </w:t>
      </w:r>
      <w:r>
        <w:t xml:space="preserve">   indignant    </w:t>
      </w:r>
      <w:r>
        <w:t xml:space="preserve">   contradictory    </w:t>
      </w:r>
      <w:r>
        <w:t xml:space="preserve">   harsh    </w:t>
      </w:r>
      <w:r>
        <w:t xml:space="preserve">   disappointed    </w:t>
      </w:r>
      <w:r>
        <w:t xml:space="preserve">   childish    </w:t>
      </w:r>
      <w:r>
        <w:t xml:space="preserve">   belligerent    </w:t>
      </w:r>
      <w:r>
        <w:t xml:space="preserve">   apathetic    </w:t>
      </w:r>
      <w:r>
        <w:t xml:space="preserve">   accusing    </w:t>
      </w:r>
      <w:r>
        <w:t xml:space="preserve">   confident    </w:t>
      </w:r>
      <w:r>
        <w:t xml:space="preserve">   complimentary    </w:t>
      </w:r>
      <w:r>
        <w:t xml:space="preserve">   compassionate    </w:t>
      </w:r>
      <w:r>
        <w:t xml:space="preserve">   cheerful    </w:t>
      </w:r>
      <w:r>
        <w:t xml:space="preserve">   calm    </w:t>
      </w:r>
      <w:r>
        <w:t xml:space="preserve">   brave    </w:t>
      </w:r>
      <w:r>
        <w:t xml:space="preserve">   benevolent    </w:t>
      </w:r>
      <w:r>
        <w:t xml:space="preserve">   authoritative    </w:t>
      </w:r>
      <w:r>
        <w:t xml:space="preserve">   appreciative    </w:t>
      </w:r>
      <w:r>
        <w:t xml:space="preserve">   amused    </w:t>
      </w:r>
      <w:r>
        <w:t xml:space="preserve">   amiable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Attitude Words</dc:title>
  <dcterms:created xsi:type="dcterms:W3CDTF">2021-10-11T01:41:51Z</dcterms:created>
  <dcterms:modified xsi:type="dcterms:W3CDTF">2021-10-11T01:41:51Z</dcterms:modified>
</cp:coreProperties>
</file>