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your _____ they become your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effect other peoples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attitude is a state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____effects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______ and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__effect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 some_______attitude on a bad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______effect other peoples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___effect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is defined as __ of looking at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a ___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</dc:title>
  <dcterms:created xsi:type="dcterms:W3CDTF">2021-10-11T01:41:32Z</dcterms:created>
  <dcterms:modified xsi:type="dcterms:W3CDTF">2021-10-11T01:41:32Z</dcterms:modified>
</cp:coreProperties>
</file>