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Attitude of Happiness/Spirit of Optimism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 handing out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all of living, have much fun and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is good news.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Cultivate an _________________ of happiness.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comes with repentence.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in yourself.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Disobedience never was 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_______________________ do not achieve.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get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individual is _________________________for his own happiness.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to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our ________________replace our fears.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trick is to ___________ the Lord for letting you have the ride.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live in the ________________ of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your blessings.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Attitude of Happiness/Spirit of Optimism</dc:title>
  <dcterms:created xsi:type="dcterms:W3CDTF">2021-10-11T01:41:12Z</dcterms:created>
  <dcterms:modified xsi:type="dcterms:W3CDTF">2021-10-11T01:41:12Z</dcterms:modified>
</cp:coreProperties>
</file>