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great interest in something, being excited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Doesn't give up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sure and knowing you can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Seeing and being thankful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 minded and accepting differences and difficulties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Really wanting to know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take care of yourself, do it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 well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Honest, making the right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 and have a good opinion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something original, using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 and share what others are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Attitudes</dc:title>
  <dcterms:created xsi:type="dcterms:W3CDTF">2021-10-11T01:42:18Z</dcterms:created>
  <dcterms:modified xsi:type="dcterms:W3CDTF">2021-10-11T01:42:18Z</dcterms:modified>
</cp:coreProperties>
</file>