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Attitudes to mental health </w:t>
      </w:r>
    </w:p>
    <w:p>
      <w:pPr>
        <w:pStyle w:val="Questions"/>
      </w:pPr>
      <w:r>
        <w:t xml:space="preserve">1. IAUDTTET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IMTSININROCAD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ECCENAACTP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DDNTUGANSIRNE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ADVNECOAI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TTGONARIINE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EENARLTOC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CSARED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TPSURPEIVO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BUDREN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EAFR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NTIANOGR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IGCGHNAN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ORRYW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Attitudes to mental health </dc:title>
  <dcterms:created xsi:type="dcterms:W3CDTF">2021-10-11T01:42:13Z</dcterms:created>
  <dcterms:modified xsi:type="dcterms:W3CDTF">2021-10-11T01:42:13Z</dcterms:modified>
</cp:coreProperties>
</file>