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Attitudes_that_build_winners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regulate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Synonim of wish.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Reliance on the goodness, strenght, or ability of a person or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accept the actions of a coach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all-out effort to win or succeed.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coming to a decision or of fixing or settling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lead.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great mentally endurance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fact of being responsible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Attitudes_that_build_winners</dc:title>
  <dcterms:created xsi:type="dcterms:W3CDTF">2021-10-11T01:42:08Z</dcterms:created>
  <dcterms:modified xsi:type="dcterms:W3CDTF">2021-10-11T01:42:08Z</dcterms:modified>
</cp:coreProperties>
</file>