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Attività Tettonika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Wara t-terremot prinċipali, xi kultant jkun hemm theżżiż oħra li ngħidulhom _ _ _ _ _ _ _ tat-terremot.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Kontinent kbir li kien hawn fid-dinja madwar 300 miljun sena ilu.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Dawn jikkawżaw terremoti u l-formazzjoni tal-vulkani. (8,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Il- _ _ _ _ _ _ _ _ _ hija magħmula mis-saff riġidu tal-mantell u l-qoxra tad-dinja. (9)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L-Etna huwa vulkan _ _ _ _ _.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Fil-qoxra il-punt li fih il-pressjoni tinħeles huwa magħruf bħala punt _ _ _ _ _ _.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Medda ta' art kbira li sserraħ fuq il-mantell tissejjaħ _ _ _ _ _ _ _ _ _ _ _ tettoniċa.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Minflokk il-Mediterran qabel kien hemm baħar jismu _ _ _ _ _ _.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L-istruttura tad-dinja hija maqsuma f'_ _ _ _' saffi prinċipali. (4)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Taħt il-qoxra tad-dinja nsibu il-_ _ _ _ _ _ _.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Il-punt fuq wiċċ id-dinja fejn jinħass it-terremot jissejaħ _ _ _ _ _ _ _ _ _.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Il-movimenti tal-pjattaforma tettonika Afrikana u dik Ewroasjatika jiffurmaw _ _ _ _ _ _ _ _ mmewġa.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 insibu wieħed minnu ġewwa Għar Dalam biex inkejlu s-saħħa tat-terremot.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Gondwanaland u _ _ _ _ _ _ _ _ kienu żewġ kontinenti kbar fil-passat. (8)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Din l-iskala tkejjel il-ħsara kkawżata minn terremot.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 jinħoloq meta t-terremot jseħħ taħt il-baħar.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Ġabra ta' magma ġewwa d-dinja taħt il-vulkan tissejjaħ _ _ _ _ tal-magma.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Attività Tettonika</dc:title>
  <dcterms:created xsi:type="dcterms:W3CDTF">2022-09-03T14:41:49Z</dcterms:created>
  <dcterms:modified xsi:type="dcterms:W3CDTF">2022-09-03T14:41:49Z</dcterms:modified>
</cp:coreProperties>
</file>