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Attractions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Grizzly    </w:t>
      </w:r>
      <w:r>
        <w:t xml:space="preserve">   Mr Toads    </w:t>
      </w:r>
      <w:r>
        <w:t xml:space="preserve">   Splash Mountain    </w:t>
      </w:r>
      <w:r>
        <w:t xml:space="preserve">   Little Mermaid    </w:t>
      </w:r>
      <w:r>
        <w:t xml:space="preserve">   Midway Mania    </w:t>
      </w:r>
      <w:r>
        <w:t xml:space="preserve">   Radiator Springs    </w:t>
      </w:r>
      <w:r>
        <w:t xml:space="preserve">   Guardians    </w:t>
      </w:r>
      <w:r>
        <w:t xml:space="preserve">   Sourin'    </w:t>
      </w:r>
      <w:r>
        <w:t xml:space="preserve">   Star Tours    </w:t>
      </w:r>
      <w:r>
        <w:t xml:space="preserve">   Matterhorn    </w:t>
      </w:r>
      <w:r>
        <w:t xml:space="preserve">   Buzz Lightyear    </w:t>
      </w:r>
      <w:r>
        <w:t xml:space="preserve">   Astro Orbitor    </w:t>
      </w:r>
      <w:r>
        <w:t xml:space="preserve">   Jungle Cruise    </w:t>
      </w:r>
      <w:r>
        <w:t xml:space="preserve">   Mark Twain    </w:t>
      </w:r>
      <w:r>
        <w:t xml:space="preserve">   Big Thunder    </w:t>
      </w:r>
      <w:r>
        <w:t xml:space="preserve">   King Arthur's    </w:t>
      </w:r>
      <w:r>
        <w:t xml:space="preserve">   Peter Pan    </w:t>
      </w:r>
      <w:r>
        <w:t xml:space="preserve">   Alice in Wonderland    </w:t>
      </w:r>
      <w:r>
        <w:t xml:space="preserve">   Haunted Mansion    </w:t>
      </w:r>
      <w:r>
        <w:t xml:space="preserve">   Space Mountain    </w:t>
      </w:r>
      <w:r>
        <w:t xml:space="preserve">   Pirates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Attractions Journey</dc:title>
  <dcterms:created xsi:type="dcterms:W3CDTF">2021-10-11T01:41:12Z</dcterms:created>
  <dcterms:modified xsi:type="dcterms:W3CDTF">2021-10-11T01:41:12Z</dcterms:modified>
</cp:coreProperties>
</file>