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Attractions Scavenger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Aquatica    </w:t>
      </w:r>
      <w:r>
        <w:t xml:space="preserve">   Atlantisthepalm    </w:t>
      </w:r>
      <w:r>
        <w:t xml:space="preserve">   Bluelagoon    </w:t>
      </w:r>
      <w:r>
        <w:t xml:space="preserve">   CNtower    </w:t>
      </w:r>
      <w:r>
        <w:t xml:space="preserve">   Dinnersafari    </w:t>
      </w:r>
      <w:r>
        <w:t xml:space="preserve">   Discoverycove    </w:t>
      </w:r>
      <w:r>
        <w:t xml:space="preserve">   Dolphinswim    </w:t>
      </w:r>
      <w:r>
        <w:t xml:space="preserve">   Empirestatebuilding    </w:t>
      </w:r>
      <w:r>
        <w:t xml:space="preserve">   Floatingmarket    </w:t>
      </w:r>
      <w:r>
        <w:t xml:space="preserve">   Gondolaride    </w:t>
      </w:r>
      <w:r>
        <w:t xml:space="preserve">   Grandcanyon    </w:t>
      </w:r>
      <w:r>
        <w:t xml:space="preserve">   Hardrockcafe    </w:t>
      </w:r>
      <w:r>
        <w:t xml:space="preserve">   Hoponhopoff    </w:t>
      </w:r>
      <w:r>
        <w:t xml:space="preserve">   Originalone    </w:t>
      </w:r>
      <w:r>
        <w:t xml:space="preserve">   Thelondonpass    </w:t>
      </w:r>
      <w:r>
        <w:t xml:space="preserve">   Theshard    </w:t>
      </w:r>
      <w:r>
        <w:t xml:space="preserve">   Vaticanmuseum    </w:t>
      </w:r>
      <w:r>
        <w:t xml:space="preserve">   Waterparks    </w:t>
      </w:r>
      <w:r>
        <w:t xml:space="preserve">   Whalewatching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Scavenger Hunt </dc:title>
  <dcterms:created xsi:type="dcterms:W3CDTF">2021-10-11T01:41:22Z</dcterms:created>
  <dcterms:modified xsi:type="dcterms:W3CDTF">2021-10-11T01:41:22Z</dcterms:modified>
</cp:coreProperties>
</file>