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Attractions in South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10 km away from V&amp;A Waterfront and 7km from Bloubergstrand.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mine that started in 1871 in Kimberley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length is 451 m and set near Western 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Atlantic and Indian oceans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Cape Town near table mountain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largest canyons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in Cape Town that looks like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 theme park in Johannesburg.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23,5 km away from Clarens.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between KwaZulu-Natal and Lesotho.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in South Africa </dc:title>
  <dcterms:created xsi:type="dcterms:W3CDTF">2021-10-11T01:42:29Z</dcterms:created>
  <dcterms:modified xsi:type="dcterms:W3CDTF">2021-10-11T01:42:29Z</dcterms:modified>
</cp:coreProperties>
</file>