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Attractions in South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Storms River is home to the highest commercial?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cradle of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 where tourists can visit Nelson Mandela prison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Stellenbosch is known for it's?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Africa's second largest canyon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national park in Limpopo and Mpumalanga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highest bridge in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Durban's famous beach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theme park located in Johannesburg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commercial bungee jump is found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 mountain is situated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Attractions in South Africa </dc:title>
  <dcterms:created xsi:type="dcterms:W3CDTF">2021-10-11T01:42:33Z</dcterms:created>
  <dcterms:modified xsi:type="dcterms:W3CDTF">2021-10-11T01:42:33Z</dcterms:modified>
</cp:coreProperties>
</file>