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Attractions in South Africa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can see seals hear located at Cape Town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Immense South Africa game reserve in Mpumalanga and Limpopo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amusement park in Johannesburg on a old 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museum that illustrate the 20th century of South Africa at gold reef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southern tip of Cape Town Peninsula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mountain between table mountain and signal hill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Island in Table Bay where Mandela served 18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Located in Cape Town, Table bay Harbor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Flat-topped mountain in Cape Town you can use the cableway or hike to the 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mountain pass located between KZN and Lesotho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Attractions in South Africa </dc:title>
  <dcterms:created xsi:type="dcterms:W3CDTF">2021-10-11T01:42:35Z</dcterms:created>
  <dcterms:modified xsi:type="dcterms:W3CDTF">2021-10-11T01:42:35Z</dcterms:modified>
</cp:coreProperties>
</file>