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Attractions in South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tallest swing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tallest swing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Graskop famous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famous island in CT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Cape Town known as ......city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Durban famous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a good scuba diving spot in 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attraction is in Kimberley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famous mountain is in 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largest game reserve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Attractions in South africa</dc:title>
  <dcterms:created xsi:type="dcterms:W3CDTF">2021-10-11T01:42:31Z</dcterms:created>
  <dcterms:modified xsi:type="dcterms:W3CDTF">2021-10-11T01:42:31Z</dcterms:modified>
</cp:coreProperties>
</file>