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Attractions in the North East</w:t>
      </w:r>
    </w:p>
    <w:p>
      <w:pPr>
        <w:pStyle w:val="Questions"/>
      </w:pPr>
      <w:r>
        <w:t xml:space="preserve">1. NGEAL OF TEH HOTRN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MSAEIBH MUSMEU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NOMGAIFLNDAL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GWERTLHITA LEVAYL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5. LMHRMSUIEL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TEH HENDLAAD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EETDWDL RFAM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RUDAHM AALCTRHDE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9. ESACLT NEED NEED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10. PONSRTE PARK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11. OLYH DNSALI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WCNAILK EDNGASR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13. HHIG RCFEO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LOLETASHM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NMRCDIO HACBE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16. OTSENA WCARE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17. HET ESAG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UHHGE YTTREAB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19. MHS VAYN UMUMSE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20. EHT TUSDAMI FO GTILH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Attractions in the North East</dc:title>
  <dcterms:created xsi:type="dcterms:W3CDTF">2021-10-11T01:41:59Z</dcterms:created>
  <dcterms:modified xsi:type="dcterms:W3CDTF">2021-10-11T01:41:59Z</dcterms:modified>
</cp:coreProperties>
</file>