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charm    </w:t>
      </w:r>
      <w:r>
        <w:t xml:space="preserve">   intrigue    </w:t>
      </w:r>
      <w:r>
        <w:t xml:space="preserve">   fascinating    </w:t>
      </w:r>
      <w:r>
        <w:t xml:space="preserve">   alluring    </w:t>
      </w:r>
      <w:r>
        <w:t xml:space="preserve">   perfect    </w:t>
      </w:r>
      <w:r>
        <w:t xml:space="preserve">   flawless    </w:t>
      </w:r>
      <w:r>
        <w:t xml:space="preserve">   lovely    </w:t>
      </w:r>
      <w:r>
        <w:t xml:space="preserve">   cute    </w:t>
      </w:r>
      <w:r>
        <w:t xml:space="preserve">   captivating    </w:t>
      </w:r>
      <w:r>
        <w:t xml:space="preserve">   engaging    </w:t>
      </w:r>
      <w:r>
        <w:t xml:space="preserve">   magnetic    </w:t>
      </w:r>
      <w:r>
        <w:t xml:space="preserve">   glamorous    </w:t>
      </w:r>
      <w:r>
        <w:t xml:space="preserve">   enchanting    </w:t>
      </w:r>
      <w:r>
        <w:t xml:space="preserve">   appealing    </w:t>
      </w:r>
      <w:r>
        <w:t xml:space="preserve">   charming    </w:t>
      </w:r>
      <w:r>
        <w:t xml:space="preserve">   magnetism    </w:t>
      </w:r>
      <w:r>
        <w:t xml:space="preserve">   mental    </w:t>
      </w:r>
      <w:r>
        <w:t xml:space="preserve">   emotion    </w:t>
      </w:r>
      <w:r>
        <w:t xml:space="preserve">   attracts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Attracts</dc:title>
  <dcterms:created xsi:type="dcterms:W3CDTF">2021-10-11T01:42:08Z</dcterms:created>
  <dcterms:modified xsi:type="dcterms:W3CDTF">2021-10-11T01:42:08Z</dcterms:modified>
</cp:coreProperties>
</file>