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Attributes</w:t>
      </w:r>
    </w:p>
    <w:p>
      <w:pPr>
        <w:pStyle w:val="Questions"/>
      </w:pPr>
      <w:r>
        <w:t xml:space="preserve">1. CMSITNNEIO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OATRREC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DEIGU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ETITPMOONN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NVGEREOIS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ORSAUIGC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LOYH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FLFUHAIT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ACSLEEICBS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IMAPALIRT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ETANREL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OPENRS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Attributes</dc:title>
  <dcterms:created xsi:type="dcterms:W3CDTF">2021-10-11T01:42:15Z</dcterms:created>
  <dcterms:modified xsi:type="dcterms:W3CDTF">2021-10-11T01:42:15Z</dcterms:modified>
</cp:coreProperties>
</file>