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OMNISCIENT    </w:t>
      </w:r>
      <w:r>
        <w:t xml:space="preserve">   OMNIPRESENT    </w:t>
      </w:r>
      <w:r>
        <w:t xml:space="preserve">   OMNIPOTENT    </w:t>
      </w:r>
      <w:r>
        <w:t xml:space="preserve">   LOVE    </w:t>
      </w:r>
      <w:r>
        <w:t xml:space="preserve">   JUST    </w:t>
      </w:r>
      <w:r>
        <w:t xml:space="preserve">   INFINITE    </w:t>
      </w:r>
      <w:r>
        <w:t xml:space="preserve">   IMPARTIAL    </w:t>
      </w:r>
      <w:r>
        <w:t xml:space="preserve">   IMMUTABLE    </w:t>
      </w:r>
      <w:r>
        <w:t xml:space="preserve">   GRACIOUS    </w:t>
      </w:r>
      <w:r>
        <w:t xml:space="preserve">   GOOD    </w:t>
      </w:r>
      <w:r>
        <w:t xml:space="preserve">   GLORY    </w:t>
      </w:r>
      <w:r>
        <w:t xml:space="preserve">   FATHER    </w:t>
      </w:r>
      <w:r>
        <w:t xml:space="preserve">   FAITHFUL    </w:t>
      </w:r>
      <w:r>
        <w:t xml:space="preserve">   ETERNAL    </w:t>
      </w:r>
      <w:r>
        <w:t xml:space="preserve">   CREATOR    </w:t>
      </w:r>
      <w:r>
        <w:t xml:space="preserve">   ACCESSIBLE    </w:t>
      </w:r>
      <w:r>
        <w:t xml:space="preserve">   PROVIDER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terms:created xsi:type="dcterms:W3CDTF">2021-10-11T01:42:24Z</dcterms:created>
  <dcterms:modified xsi:type="dcterms:W3CDTF">2021-10-11T01:42:24Z</dcterms:modified>
</cp:coreProperties>
</file>