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exist independently of other beings or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free and unmerited favor of God, as manifested in the salvation of sinners and the bestowal of blessings.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morally good or virtuous.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Beyond or above the range of normal or merely physical human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everywhere at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Limitless or endless in space, extent, or size; impossible to measure or calculate.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on or behaving according to what is morally right and fair.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experience, knowledge, and good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compassion or forgiveness shown toward someone whom it is within one's power to punish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all knowing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2021-10-11T01:42:45Z</dcterms:created>
  <dcterms:modified xsi:type="dcterms:W3CDTF">2021-10-11T01:42:45Z</dcterms:modified>
</cp:coreProperties>
</file>