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His knowledge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Leads us in the way we should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do all He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Exists outside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Kindness to those who don't deserve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always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right in all 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apart from His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not see Him or feel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one can take you out of God's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gives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give us what we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knowing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terms:created xsi:type="dcterms:W3CDTF">2021-10-11T01:41:35Z</dcterms:created>
  <dcterms:modified xsi:type="dcterms:W3CDTF">2021-10-11T01:41:35Z</dcterms:modified>
</cp:coreProperties>
</file>