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is sovereign, which means He is in _____ of everything.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attribute assures us that God will keep all His promises?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attribute means God must punish sin?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attribute talks about God's kindness to sinners who are in misery?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amazing act of love from God? Sending Jesus to ___for sinners.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Thy faithfulness is unto all generations: thou hast established the _____, and it abideth.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removes the guilt for our sins when we ask for 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the memory verse found in the Bible? _______119:89-90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describe what someone is like it to name their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should we always look for answers to questions we have about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exists from everlasting to everlasting. Which attribute describes that about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Longsuffering is an attribute of God. What does it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ever, O Lord, thy ______ is settled in Heaven.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important to know who the real God is so we don't make up a ____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hates sin and will not stand for son because God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spoke to Moses when he went up the mountain to get the Ten Commandaments?ts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2021-10-11T01:41:52Z</dcterms:created>
  <dcterms:modified xsi:type="dcterms:W3CDTF">2021-10-11T01:41:52Z</dcterms:modified>
</cp:coreProperties>
</file>