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 to those in misery; withholds deserved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knows everything-past, present,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beyond all that we can imagine; cannot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everything perfectly without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was and always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complete control of everything; does all that He pleases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 according to who He is; must punish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 always keep His promises; does not 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powerful to do whatever 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wants what is best for His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great gifts to His children even when not deserved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never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Cannot sin and hates all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no need of anything outside of Himself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2021-10-11T01:41:04Z</dcterms:created>
  <dcterms:modified xsi:type="dcterms:W3CDTF">2021-10-11T01:41:04Z</dcterms:modified>
</cp:coreProperties>
</file>