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FAITHFUL    </w:t>
      </w:r>
      <w:r>
        <w:t xml:space="preserve">   HOLY    </w:t>
      </w:r>
      <w:r>
        <w:t xml:space="preserve">   PERFECT    </w:t>
      </w:r>
      <w:r>
        <w:t xml:space="preserve">   IMPARTIAL    </w:t>
      </w:r>
      <w:r>
        <w:t xml:space="preserve">   MERCIFUL    </w:t>
      </w:r>
      <w:r>
        <w:t xml:space="preserve">   GRACIOUS    </w:t>
      </w:r>
      <w:r>
        <w:t xml:space="preserve">   SOVERIGN    </w:t>
      </w:r>
      <w:r>
        <w:t xml:space="preserve">   OMNIPOTENT    </w:t>
      </w:r>
      <w:r>
        <w:t xml:space="preserve">   SAVIOR    </w:t>
      </w:r>
      <w:r>
        <w:t xml:space="preserve">   ACCESSIBLE    </w:t>
      </w:r>
      <w:r>
        <w:t xml:space="preserve">   GUIDE    </w:t>
      </w:r>
      <w:r>
        <w:t xml:space="preserve">   HOLYSPIRIT    </w:t>
      </w:r>
      <w:r>
        <w:t xml:space="preserve">   SON    </w:t>
      </w:r>
      <w:r>
        <w:t xml:space="preserve">   FATHER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2021-10-11T01:42:11Z</dcterms:created>
  <dcterms:modified xsi:type="dcterms:W3CDTF">2021-10-11T01:42:11Z</dcterms:modified>
</cp:coreProperties>
</file>