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being with an identity, a mind and a will. Not just a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Perfectly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showing favoritism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Near. Approachable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 of defect or imperfection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who safeguards, upholds or keeps from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Righteous. Not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Unfathomable.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Protective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Unable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Adoptive parent of those who trust in Jesus for their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Using knowledge properly to do what is right.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All-Knowing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undeserved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All-Powerful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Existing outside of time. Having always been and will always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Maker of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Attribute shown to us by the sacrifice of Jesus on the cross and shared between the members of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Present everywhere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Controlling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no beginning and no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Leads us in the way we should go and teaches us how we are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giving a sinner the penalty that is deserved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total of all God's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Set apart. Perfect in goodness and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Rescuer of sinners from the deserved penalty of death and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Doing that which is right in all that is done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2021-10-11T01:41:06Z</dcterms:created>
  <dcterms:modified xsi:type="dcterms:W3CDTF">2021-10-11T01:41:06Z</dcterms:modified>
</cp:coreProperties>
</file>