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CREATOR    </w:t>
      </w:r>
      <w:r>
        <w:t xml:space="preserve">   ETERNAL    </w:t>
      </w:r>
      <w:r>
        <w:t xml:space="preserve">   FAITH    </w:t>
      </w:r>
      <w:r>
        <w:t xml:space="preserve">   FATHER    </w:t>
      </w:r>
      <w:r>
        <w:t xml:space="preserve">   GLORIFIED    </w:t>
      </w:r>
      <w:r>
        <w:t xml:space="preserve">   GOODNESS    </w:t>
      </w:r>
      <w:r>
        <w:t xml:space="preserve">   HAPPINESS    </w:t>
      </w:r>
      <w:r>
        <w:t xml:space="preserve">   JOY    </w:t>
      </w:r>
      <w:r>
        <w:t xml:space="preserve">   JUDGMENT    </w:t>
      </w:r>
      <w:r>
        <w:t xml:space="preserve">   KNOWLEDGE    </w:t>
      </w:r>
      <w:r>
        <w:t xml:space="preserve">   LOVING    </w:t>
      </w:r>
      <w:r>
        <w:t xml:space="preserve">   MERCY    </w:t>
      </w:r>
      <w:r>
        <w:t xml:space="preserve">   MIRACLES    </w:t>
      </w:r>
      <w:r>
        <w:t xml:space="preserve">   OMNIPOTENT    </w:t>
      </w:r>
      <w:r>
        <w:t xml:space="preserve">   PEACE    </w:t>
      </w:r>
      <w:r>
        <w:t xml:space="preserve">   PERFECT    </w:t>
      </w:r>
      <w:r>
        <w:t xml:space="preserve">   POWER    </w:t>
      </w:r>
      <w:r>
        <w:t xml:space="preserve">   REVELATION    </w:t>
      </w:r>
      <w:r>
        <w:t xml:space="preserve">   RIGHTEOUS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2021-10-11T01:42:22Z</dcterms:created>
  <dcterms:modified xsi:type="dcterms:W3CDTF">2021-10-11T01:42:22Z</dcterms:modified>
</cp:coreProperties>
</file>