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has no cause; He does not depend on anything for his continued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entirely distinct from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infinite within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has no external limitations.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cannot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has no body or parts and is immaterial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present in all places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knows everything and his knowledge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God is absolutely unchanging.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rebels against anything that opposes his true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2021-10-11T01:42:47Z</dcterms:created>
  <dcterms:modified xsi:type="dcterms:W3CDTF">2021-10-11T01:42:47Z</dcterms:modified>
</cp:coreProperties>
</file>