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Attributes of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will do all he has promised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God is?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see this in his love and faithfulness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Controls all things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Everything God is, does and says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Uses knowledge to do exactly what is right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perfect justice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Gives us all we need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shows the way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Present everywhere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High and lifted up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Made all things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Kindness shown to those who don't deserve 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Attributes of God</dc:title>
  <dcterms:created xsi:type="dcterms:W3CDTF">2021-10-11T01:42:50Z</dcterms:created>
  <dcterms:modified xsi:type="dcterms:W3CDTF">2021-10-11T01:42:50Z</dcterms:modified>
</cp:coreProperties>
</file>