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great gifts to His children even when they are not deserved.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complete control of everything; does all that He pleases.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immutable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sin and hates all 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everything perfectly without mistakes.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all that we can imagine; cannot be measured.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All-powerful to do whatever He wants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Knows everything— past, present,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merciful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to those in misery; withholds God deserved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omnipotent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wants what is best for His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sovereign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according to who He is; must punish 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never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present; everywhere.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omniscient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was and always will be.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always keep His promises; does not lie.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infinite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need of anything outside of Himself.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omnipresent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2021-10-18T01:13:00Z</dcterms:created>
  <dcterms:modified xsi:type="dcterms:W3CDTF">2021-10-18T01:13:00Z</dcterms:modified>
</cp:coreProperties>
</file>