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merciful    </w:t>
      </w:r>
      <w:r>
        <w:t xml:space="preserve">   righteous    </w:t>
      </w:r>
      <w:r>
        <w:t xml:space="preserve">   holy    </w:t>
      </w:r>
      <w:r>
        <w:t xml:space="preserve">   faithful    </w:t>
      </w:r>
      <w:r>
        <w:t xml:space="preserve">   unchanging    </w:t>
      </w:r>
      <w:r>
        <w:t xml:space="preserve">   immutable    </w:t>
      </w:r>
      <w:r>
        <w:t xml:space="preserve">   powerful    </w:t>
      </w:r>
      <w:r>
        <w:t xml:space="preserve">   omnipotent    </w:t>
      </w:r>
      <w:r>
        <w:t xml:space="preserve">   knowing    </w:t>
      </w:r>
      <w:r>
        <w:t xml:space="preserve">   omniscient    </w:t>
      </w:r>
      <w:r>
        <w:t xml:space="preserve">   everywhere    </w:t>
      </w:r>
      <w:r>
        <w:t xml:space="preserve">   omnipresent    </w:t>
      </w:r>
      <w:r>
        <w:t xml:space="preserve">   eternal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2021-10-11T01:41:17Z</dcterms:created>
  <dcterms:modified xsi:type="dcterms:W3CDTF">2021-10-11T01:41:17Z</dcterms:modified>
</cp:coreProperties>
</file>