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wrath    </w:t>
      </w:r>
      <w:r>
        <w:t xml:space="preserve">   faithful    </w:t>
      </w:r>
      <w:r>
        <w:t xml:space="preserve">   unity    </w:t>
      </w:r>
      <w:r>
        <w:t xml:space="preserve">   sovereign    </w:t>
      </w:r>
      <w:r>
        <w:t xml:space="preserve">   aseity    </w:t>
      </w:r>
      <w:r>
        <w:t xml:space="preserve">   omnipresent    </w:t>
      </w:r>
      <w:r>
        <w:t xml:space="preserve">   omnipotent    </w:t>
      </w:r>
      <w:r>
        <w:t xml:space="preserve">   merciful    </w:t>
      </w:r>
      <w:r>
        <w:t xml:space="preserve">   creative    </w:t>
      </w:r>
      <w:r>
        <w:t xml:space="preserve">   creator    </w:t>
      </w:r>
      <w:r>
        <w:t xml:space="preserve">   immutable    </w:t>
      </w:r>
      <w:r>
        <w:t xml:space="preserve">   independent    </w:t>
      </w:r>
      <w:r>
        <w:t xml:space="preserve">   everlasting    </w:t>
      </w:r>
      <w:r>
        <w:t xml:space="preserve">   eternal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2021-10-11T01:41:37Z</dcterms:created>
  <dcterms:modified xsi:type="dcterms:W3CDTF">2021-10-11T01:41:37Z</dcterms:modified>
</cp:coreProperties>
</file>