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Attributes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Attributes of God</dc:title>
  <dcterms:created xsi:type="dcterms:W3CDTF">2022-09-03T14:32:22Z</dcterms:created>
  <dcterms:modified xsi:type="dcterms:W3CDTF">2022-09-03T14:32:22Z</dcterms:modified>
</cp:coreProperties>
</file>