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adonai    </w:t>
      </w:r>
      <w:r>
        <w:t xml:space="preserve">   understand    </w:t>
      </w:r>
      <w:r>
        <w:t xml:space="preserve">   blessing    </w:t>
      </w:r>
      <w:r>
        <w:t xml:space="preserve">   hosts    </w:t>
      </w:r>
      <w:r>
        <w:t xml:space="preserve">   deuteronomy    </w:t>
      </w:r>
      <w:r>
        <w:t xml:space="preserve">   israel    </w:t>
      </w:r>
      <w:r>
        <w:t xml:space="preserve">   bible    </w:t>
      </w:r>
      <w:r>
        <w:t xml:space="preserve">   almighty    </w:t>
      </w:r>
      <w:r>
        <w:t xml:space="preserve">   mystery    </w:t>
      </w:r>
      <w:r>
        <w:t xml:space="preserve">   jesus    </w:t>
      </w:r>
      <w:r>
        <w:t xml:space="preserve">   abba    </w:t>
      </w:r>
      <w:r>
        <w:t xml:space="preserve">   attribute    </w:t>
      </w:r>
      <w:r>
        <w:t xml:space="preserve">   quality    </w:t>
      </w:r>
      <w:r>
        <w:t xml:space="preserve">   creation    </w:t>
      </w:r>
      <w:r>
        <w:t xml:space="preserve">   Psalm    </w:t>
      </w:r>
      <w:r>
        <w:t xml:space="preserve">   John    </w:t>
      </w:r>
      <w:r>
        <w:t xml:space="preserve">   Isaiah    </w:t>
      </w:r>
      <w:r>
        <w:t xml:space="preserve">   genesis    </w:t>
      </w:r>
      <w:r>
        <w:t xml:space="preserve">   Truth    </w:t>
      </w:r>
      <w:r>
        <w:t xml:space="preserve">   Love    </w:t>
      </w:r>
      <w:r>
        <w:t xml:space="preserve">   Holy    </w:t>
      </w:r>
      <w:r>
        <w:t xml:space="preserve">   Eternal    </w:t>
      </w:r>
      <w:r>
        <w:t xml:space="preserve">   Almighty    </w:t>
      </w:r>
      <w:r>
        <w:t xml:space="preserve">   One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2021-10-11T01:41:47Z</dcterms:created>
  <dcterms:modified xsi:type="dcterms:W3CDTF">2021-10-11T01:41:47Z</dcterms:modified>
</cp:coreProperties>
</file>