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Attributes of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showing sympathy and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Compliance with an order, request or law; submission to another's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Behavior showing high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highest, noblest, strongest kind of love, not merely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stop feeling angry or resentful toward someone for an offense, flaw or mistake.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Pure communication with our Father in Heaven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expect with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Careful and persistent work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Facts, information and skills acquired by a person through experience 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from pride or arrogance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capacity to accept or tolerate delay, trouble or suffering without getting angry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hope for things which are not seen, but which are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Quite, gentle, submissive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Jesus Christ</dc:title>
  <dcterms:created xsi:type="dcterms:W3CDTF">2021-10-11T01:42:24Z</dcterms:created>
  <dcterms:modified xsi:type="dcterms:W3CDTF">2021-10-11T01:42:24Z</dcterms:modified>
</cp:coreProperties>
</file>