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 of Mothers and Fathers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HONEST    </w:t>
      </w:r>
      <w:r>
        <w:t xml:space="preserve">   VIRTUOUS    </w:t>
      </w:r>
      <w:r>
        <w:t xml:space="preserve">   FAITHFUL    </w:t>
      </w:r>
      <w:r>
        <w:t xml:space="preserve">   KIND    </w:t>
      </w:r>
      <w:r>
        <w:t xml:space="preserve">   LOVING    </w:t>
      </w:r>
      <w:r>
        <w:t xml:space="preserve">   DISCIPLINE    </w:t>
      </w:r>
      <w:r>
        <w:t xml:space="preserve">   PROVIDER    </w:t>
      </w:r>
      <w:r>
        <w:t xml:space="preserve">   BRAVE    </w:t>
      </w:r>
      <w:r>
        <w:t xml:space="preserve">   STRONG    </w:t>
      </w:r>
      <w:r>
        <w:t xml:space="preserve">   CLEAN    </w:t>
      </w:r>
      <w:r>
        <w:t xml:space="preserve">   TEACHER    </w:t>
      </w:r>
      <w:r>
        <w:t xml:space="preserve">   SUPPORTIVE    </w:t>
      </w:r>
      <w:r>
        <w:t xml:space="preserve">   NURTURING    </w:t>
      </w:r>
      <w:r>
        <w:t xml:space="preserve">   FORGIVING    </w:t>
      </w:r>
      <w:r>
        <w:t xml:space="preserve">  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Mothers and Fathers</dc:title>
  <dcterms:created xsi:type="dcterms:W3CDTF">2021-10-11T01:42:31Z</dcterms:created>
  <dcterms:modified xsi:type="dcterms:W3CDTF">2021-10-11T01:42:31Z</dcterms:modified>
</cp:coreProperties>
</file>