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Attribution, Confidence, Self-efficacy and Injury Rehabilitation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main factors that contribute to an individual's self-efficacy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theory which suggests that growth and age is important when achieving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compression clothing or cryotherapy relate to the vascular constriction of specific areas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form of confidence which changes depending on the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Gender age body mass/composition joint flexibility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injury is a grade 2 sprain characterised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 slowly leading to a painful inflammatory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performers self-belief in performing successfully in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conditions required for an athlete to achieve their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restoring full physical function after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 am the best football player in this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acronym to describe these words: Protection Optimal loading Ice Compression Elevation?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Attribution, Confidence, Self-efficacy and Injury Rehabilitation</dc:title>
  <dcterms:created xsi:type="dcterms:W3CDTF">2021-10-11T01:42:57Z</dcterms:created>
  <dcterms:modified xsi:type="dcterms:W3CDTF">2021-10-11T01:42:57Z</dcterms:modified>
</cp:coreProperties>
</file>