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Attributs de DIEU/JESUS/SAINT ESPRIT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saint-esprit    </w:t>
      </w:r>
      <w:r>
        <w:t xml:space="preserve">   fils    </w:t>
      </w:r>
      <w:r>
        <w:t xml:space="preserve">   père    </w:t>
      </w:r>
      <w:r>
        <w:t xml:space="preserve">   trinity    </w:t>
      </w:r>
      <w:r>
        <w:t xml:space="preserve">   sage    </w:t>
      </w:r>
      <w:r>
        <w:t xml:space="preserve">   saint    </w:t>
      </w:r>
      <w:r>
        <w:t xml:space="preserve">   souverain    </w:t>
      </w:r>
      <w:r>
        <w:t xml:space="preserve">   fidèle    </w:t>
      </w:r>
      <w:r>
        <w:t xml:space="preserve">   amour    </w:t>
      </w:r>
      <w:r>
        <w:t xml:space="preserve">   bon    </w:t>
      </w:r>
      <w:r>
        <w:t xml:space="preserve">   juste    </w:t>
      </w:r>
      <w:r>
        <w:t xml:space="preserve">   infini    </w:t>
      </w:r>
      <w:r>
        <w:t xml:space="preserve">   esprit    </w:t>
      </w:r>
      <w:r>
        <w:t xml:space="preserve">   éternel    </w:t>
      </w:r>
      <w:r>
        <w:t xml:space="preserve">   omnipresent    </w:t>
      </w:r>
      <w:r>
        <w:t xml:space="preserve">   omniscient    </w:t>
      </w:r>
      <w:r>
        <w:t xml:space="preserve">   omnipotent    </w:t>
      </w:r>
      <w:r>
        <w:t xml:space="preserve">   immuable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Attributs de DIEU/JESUS/SAINT ESPRIT</dc:title>
  <dcterms:created xsi:type="dcterms:W3CDTF">2021-10-11T01:42:33Z</dcterms:created>
  <dcterms:modified xsi:type="dcterms:W3CDTF">2021-10-11T01:42:33Z</dcterms:modified>
</cp:coreProperties>
</file>