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Atypical Antipsychotics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Trade name is seroquel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trade name is abilify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Trade name is saphris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Trade name us zyprexa or zydis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Trade name is rexuli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Trade name is fanapt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Trade name is risperdal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Trade name is invega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Trade name is clozapril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Trade name is geodon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Trade name is latuda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Atypical Antipsychotics</dc:title>
  <dcterms:created xsi:type="dcterms:W3CDTF">2021-10-11T01:42:22Z</dcterms:created>
  <dcterms:modified xsi:type="dcterms:W3CDTF">2021-10-11T01:42:22Z</dcterms:modified>
</cp:coreProperties>
</file>