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Atywenpe uthene alewatyerre uthene.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alherreke    </w:t>
      </w:r>
      <w:r>
        <w:t xml:space="preserve">   kwatye    </w:t>
      </w:r>
      <w:r>
        <w:t xml:space="preserve">   mwerrentye    </w:t>
      </w:r>
      <w:r>
        <w:t xml:space="preserve">   mpwarekenge    </w:t>
      </w:r>
      <w:r>
        <w:t xml:space="preserve">   kele    </w:t>
      </w:r>
      <w:r>
        <w:t xml:space="preserve">   tharle    </w:t>
      </w:r>
      <w:r>
        <w:t xml:space="preserve">   amparre    </w:t>
      </w:r>
      <w:r>
        <w:t xml:space="preserve">   anteme    </w:t>
      </w:r>
      <w:r>
        <w:t xml:space="preserve">   mpwareke    </w:t>
      </w:r>
      <w:r>
        <w:t xml:space="preserve">   mwarre    </w:t>
      </w:r>
      <w:r>
        <w:t xml:space="preserve">   angkeke    </w:t>
      </w:r>
      <w:r>
        <w:t xml:space="preserve">   artepe    </w:t>
      </w:r>
      <w:r>
        <w:t xml:space="preserve">   alewatyerre    </w:t>
      </w:r>
      <w:r>
        <w:t xml:space="preserve">   intelhintyeke    </w:t>
      </w:r>
      <w:r>
        <w:t xml:space="preserve">   arrangkwe    </w:t>
      </w:r>
      <w:r>
        <w:t xml:space="preserve">   aneke    </w:t>
      </w:r>
      <w:r>
        <w:t xml:space="preserve">   apayuthneke    </w:t>
      </w:r>
      <w:r>
        <w:t xml:space="preserve">   atywenpe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Atywenpe uthene alewatyerre uthene.</dc:title>
  <dcterms:created xsi:type="dcterms:W3CDTF">2021-10-11T01:42:45Z</dcterms:created>
  <dcterms:modified xsi:type="dcterms:W3CDTF">2021-10-11T01:42:45Z</dcterms:modified>
</cp:coreProperties>
</file>