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Atywenpe uthene alewatyerre uthene.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uthene    </w:t>
      </w:r>
      <w:r>
        <w:t xml:space="preserve">   apayuthneke    </w:t>
      </w:r>
      <w:r>
        <w:t xml:space="preserve">   aneme    </w:t>
      </w:r>
      <w:r>
        <w:t xml:space="preserve">   lyete    </w:t>
      </w:r>
      <w:r>
        <w:t xml:space="preserve">   arlte    </w:t>
      </w:r>
      <w:r>
        <w:t xml:space="preserve">   mpwarekenge    </w:t>
      </w:r>
      <w:r>
        <w:t xml:space="preserve">   rarla    </w:t>
      </w:r>
      <w:r>
        <w:t xml:space="preserve">   arlkwetyenhe    </w:t>
      </w:r>
      <w:r>
        <w:t xml:space="preserve">   atwemele    </w:t>
      </w:r>
      <w:r>
        <w:t xml:space="preserve">   werne    </w:t>
      </w:r>
      <w:r>
        <w:t xml:space="preserve">   kwatye    </w:t>
      </w:r>
      <w:r>
        <w:t xml:space="preserve">   angkeke    </w:t>
      </w:r>
      <w:r>
        <w:t xml:space="preserve">   alherreke    </w:t>
      </w:r>
      <w:r>
        <w:t xml:space="preserve">   ratherre    </w:t>
      </w:r>
      <w:r>
        <w:t xml:space="preserve">   akurnentye    </w:t>
      </w:r>
      <w:r>
        <w:t xml:space="preserve">   artepeke    </w:t>
      </w:r>
      <w:r>
        <w:t xml:space="preserve">   aneke    </w:t>
      </w:r>
      <w:r>
        <w:t xml:space="preserve">   arrangkwe    </w:t>
      </w:r>
      <w:r>
        <w:t xml:space="preserve">   intelhintye    </w:t>
      </w:r>
      <w:r>
        <w:t xml:space="preserve">   alewatyerre    </w:t>
      </w:r>
      <w:r>
        <w:t xml:space="preserve">   atywenpe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Atywenpe uthene alewatyerre uthene.</dc:title>
  <dcterms:created xsi:type="dcterms:W3CDTF">2021-10-11T01:42:47Z</dcterms:created>
  <dcterms:modified xsi:type="dcterms:W3CDTF">2021-10-11T01:42:47Z</dcterms:modified>
</cp:coreProperties>
</file>