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Au/Aw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Look at the baby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must always follow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Did you see the _____ go to the moon?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use a _____ to drink with.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will be the ______ and effect?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I chew gum, it hurts my 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birds use to catch food.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leaves turn brown in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so windy in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dog has a fluffy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 you _____ a car?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Put some ______ on my food please.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Sushi is _____ fish.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_____ my friend at the beach.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Au/Aw</dc:title>
  <dcterms:created xsi:type="dcterms:W3CDTF">2021-10-11T01:42:43Z</dcterms:created>
  <dcterms:modified xsi:type="dcterms:W3CDTF">2021-10-11T01:42:43Z</dcterms:modified>
</cp:coreProperties>
</file>