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 Café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</w:t>
            </w:r>
          </w:p>
        </w:tc>
      </w:tr>
    </w:tbl>
    <w:p>
      <w:pPr>
        <w:pStyle w:val="WordBankMedium"/>
      </w:pPr>
      <w:r>
        <w:t xml:space="preserve">   Lait    </w:t>
      </w:r>
      <w:r>
        <w:t xml:space="preserve">   Café     </w:t>
      </w:r>
      <w:r>
        <w:t xml:space="preserve">   Pomme    </w:t>
      </w:r>
      <w:r>
        <w:t xml:space="preserve">   Eggs    </w:t>
      </w:r>
      <w:r>
        <w:t xml:space="preserve">   Boissons    </w:t>
      </w:r>
      <w:r>
        <w:t xml:space="preserve">   Meals    </w:t>
      </w:r>
      <w:r>
        <w:t xml:space="preserve">   Petit Déjeuner    </w:t>
      </w:r>
      <w:r>
        <w:t xml:space="preserve">   Lamb    </w:t>
      </w:r>
      <w:r>
        <w:t xml:space="preserve">   Poulet    </w:t>
      </w:r>
      <w:r>
        <w:t xml:space="preserve">   Chocolat chaud    </w:t>
      </w:r>
      <w:r>
        <w:t xml:space="preserve">   Manger    </w:t>
      </w:r>
      <w:r>
        <w:t xml:space="preserve">   Thé     </w:t>
      </w:r>
      <w:r>
        <w:t xml:space="preserve">   l'eau mineral    </w:t>
      </w:r>
      <w:r>
        <w:t xml:space="preserve">   Pourboire    </w:t>
      </w:r>
      <w:r>
        <w:t xml:space="preserve">   Nourriture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Café </dc:title>
  <dcterms:created xsi:type="dcterms:W3CDTF">2021-10-11T01:42:13Z</dcterms:created>
  <dcterms:modified xsi:type="dcterms:W3CDTF">2021-10-11T01:42:13Z</dcterms:modified>
</cp:coreProperties>
</file>