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Cafe</w:t>
      </w:r>
    </w:p>
    <w:p>
      <w:pPr>
        <w:pStyle w:val="Questions"/>
      </w:pPr>
      <w:r>
        <w:t xml:space="preserve">1. EERPC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NHISADWC AU AORFMEG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OLCCOTAH CHUDA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DAOLOIB MTEHEN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UEA AEELRIMN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IERBE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FCEA RMECE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UJS E'ANODGR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NIV RUGEO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USJ DE OEMMP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MRHUGRABE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HET AU LITA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OACC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WADHSICN AU ANJBOM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NAOIRGNA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NIV CBLNA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INSCRSOAT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FTREIS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FEAC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THO GDO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Cafe</dc:title>
  <dcterms:created xsi:type="dcterms:W3CDTF">2021-10-11T01:42:38Z</dcterms:created>
  <dcterms:modified xsi:type="dcterms:W3CDTF">2021-10-11T01:42:38Z</dcterms:modified>
</cp:coreProperties>
</file>