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cafe creme    </w:t>
      </w:r>
      <w:r>
        <w:t xml:space="preserve">   sandwich au jambon    </w:t>
      </w:r>
      <w:r>
        <w:t xml:space="preserve">   sandwich au fromage    </w:t>
      </w:r>
      <w:r>
        <w:t xml:space="preserve">   jus de pomme    </w:t>
      </w:r>
      <w:r>
        <w:t xml:space="preserve">   jus d'orange    </w:t>
      </w:r>
      <w:r>
        <w:t xml:space="preserve">   chips    </w:t>
      </w:r>
      <w:r>
        <w:t xml:space="preserve">   frites    </w:t>
      </w:r>
      <w:r>
        <w:t xml:space="preserve">   orangina    </w:t>
      </w:r>
      <w:r>
        <w:t xml:space="preserve">   hamburger    </w:t>
      </w:r>
      <w:r>
        <w:t xml:space="preserve">   citron presse    </w:t>
      </w:r>
      <w:r>
        <w:t xml:space="preserve">   limonade    </w:t>
      </w:r>
      <w:r>
        <w:t xml:space="preserve">   the au citron    </w:t>
      </w:r>
      <w:r>
        <w:t xml:space="preserve">   the au lait    </w:t>
      </w:r>
      <w:r>
        <w:t xml:space="preserve">   eau minerale    </w:t>
      </w:r>
      <w:r>
        <w:t xml:space="preserve">   eau    </w:t>
      </w:r>
      <w:r>
        <w:t xml:space="preserve">   biere    </w:t>
      </w:r>
      <w:r>
        <w:t xml:space="preserve">   vin rose    </w:t>
      </w:r>
      <w:r>
        <w:t xml:space="preserve">   diabolo menthe    </w:t>
      </w:r>
      <w:r>
        <w:t xml:space="preserve">   pizza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2021-10-11T01:42:40Z</dcterms:created>
  <dcterms:modified xsi:type="dcterms:W3CDTF">2021-10-11T01:42:40Z</dcterms:modified>
</cp:coreProperties>
</file>