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 Centre Commercial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placer avec de nombreux magasins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statue que l'eau qui sort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montre le prix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lieu où vous vous asseyez et mangez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chambre qui soulève à différents étages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personne qui maintient la sécurité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escaliers qui montent et descendent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lieu où vous essayez sur les vêtements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lieu où les enfants jouent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 qui travaille la caisse enregistreuse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Centre Commercial</dc:title>
  <dcterms:created xsi:type="dcterms:W3CDTF">2021-10-11T01:41:15Z</dcterms:created>
  <dcterms:modified xsi:type="dcterms:W3CDTF">2021-10-11T01:41:15Z</dcterms:modified>
</cp:coreProperties>
</file>