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science fiction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movie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adventure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horror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ticket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screening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subtitles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police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Cinema</dc:title>
  <dcterms:created xsi:type="dcterms:W3CDTF">2021-10-11T01:41:33Z</dcterms:created>
  <dcterms:modified xsi:type="dcterms:W3CDTF">2021-10-11T01:41:33Z</dcterms:modified>
</cp:coreProperties>
</file>