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Lycee</w:t>
      </w:r>
    </w:p>
    <w:p>
      <w:pPr>
        <w:pStyle w:val="Questions"/>
      </w:pPr>
      <w:r>
        <w:t xml:space="preserve">1. OVRAI TAEMNTNIEENR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LA NTCAINE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EL CID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EUN IETCPIONMOT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EL LOCREIESLN ONAUC'DEIDT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LA ENSECOLIRL N'DECDIUATO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EL ASNGEMY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NFE'ILIIMRR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LLAE/ DUEENOSAITMLTC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ILNMIRE'IRFE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T'ROERLNI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AL LEBOOIRTRAA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ESL NLTSTEEU ED OTEOTCNIPR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14. NUE TNOE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AL PTISE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LA LASLE FAONUMIRIQED'T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EL NIATRRE ED RPOST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UA AITF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UU'QUQELN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EJ EM MDNDEAE 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JE LPIAR UQE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ORUP NEU SIOF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OUI, SSNA TUDEO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TU OI?RSC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SECT' PLOIBSES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AERTR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REEPNRTMU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RNGGEA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SCHEECRHER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NCERXIEPEE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EEEUTNR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NERERD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RSRSEUI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LIAECUC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ERFNEET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SDEERSA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CEAIGAFHF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OTLIUS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BERRAS ED EILDEEMFNT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40. CEVALIR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TRROEU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RRURIECO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RDARGEEAM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44. RNCAE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45. UTIRNEOM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IIOTEND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47. REIIHFC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48. OIASFRV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49. LNISE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50. AGEVRUR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51. NATRIPMEMI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52. CIFEEARTN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53. LLCOGIE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54. UNME TORUNALDE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55. IANRVGEATU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56. ECDPNREEET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57. EUAVNSTI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58. AECLREGTREH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59. RESDRVUAGAE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60. RHHEERCCRE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61. GURINEAV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62. MRMIPIRE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63. EVRGRA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64. MAEDERRR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65. QUECRIL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66. AUCTLRSIAE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Lycee</dc:title>
  <dcterms:created xsi:type="dcterms:W3CDTF">2021-10-11T01:41:40Z</dcterms:created>
  <dcterms:modified xsi:type="dcterms:W3CDTF">2021-10-11T01:41:40Z</dcterms:modified>
</cp:coreProperties>
</file>