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 Marché -food and drink. Unscramble.</w:t>
      </w:r>
    </w:p>
    <w:p>
      <w:pPr>
        <w:pStyle w:val="Questions"/>
      </w:pPr>
      <w:r>
        <w:t xml:space="preserve">1. OSIOCRLB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OAJMBN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OTSMTEA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SUJ RE'OGNDA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EFBMSSRAOI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PNIVROOS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SNSCSUIAO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CSESREI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REAFMGO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Marché -food and drink. Unscramble.</dc:title>
  <dcterms:created xsi:type="dcterms:W3CDTF">2021-10-11T01:42:59Z</dcterms:created>
  <dcterms:modified xsi:type="dcterms:W3CDTF">2021-10-11T01:42:59Z</dcterms:modified>
</cp:coreProperties>
</file>