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concombres    </w:t>
      </w:r>
      <w:r>
        <w:t xml:space="preserve">   tomate    </w:t>
      </w:r>
      <w:r>
        <w:t xml:space="preserve">   lait    </w:t>
      </w:r>
      <w:r>
        <w:t xml:space="preserve">   pizza    </w:t>
      </w:r>
      <w:r>
        <w:t xml:space="preserve">   verre d'eau    </w:t>
      </w:r>
      <w:r>
        <w:t xml:space="preserve">   soupe    </w:t>
      </w:r>
      <w:r>
        <w:t xml:space="preserve">   limonade    </w:t>
      </w:r>
      <w:r>
        <w:t xml:space="preserve">   fruits    </w:t>
      </w:r>
      <w:r>
        <w:t xml:space="preserve">   poulet    </w:t>
      </w:r>
      <w:r>
        <w:t xml:space="preserve">   croissant    </w:t>
      </w:r>
      <w:r>
        <w:t xml:space="preserve">   oeufs    </w:t>
      </w:r>
      <w:r>
        <w:t xml:space="preserve">   carottes    </w:t>
      </w:r>
      <w:r>
        <w:t xml:space="preserve">   hot dog    </w:t>
      </w:r>
      <w:r>
        <w:t xml:space="preserve">   beignet    </w:t>
      </w:r>
      <w:r>
        <w:t xml:space="preserve">   chocolat chaud    </w:t>
      </w:r>
      <w:r>
        <w:t xml:space="preserve">   fromage    </w:t>
      </w:r>
      <w:r>
        <w:t xml:space="preserve">   viande    </w:t>
      </w:r>
      <w:r>
        <w:t xml:space="preserve">   spaghettis    </w:t>
      </w:r>
      <w:r>
        <w:t xml:space="preserve">   frites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Restaurant</dc:title>
  <dcterms:created xsi:type="dcterms:W3CDTF">2021-10-11T01:42:17Z</dcterms:created>
  <dcterms:modified xsi:type="dcterms:W3CDTF">2021-10-11T01:42:17Z</dcterms:modified>
</cp:coreProperties>
</file>