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rhinoceros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gorilla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hippopotamus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giraffe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zookeeper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Zoo</dc:title>
  <dcterms:created xsi:type="dcterms:W3CDTF">2021-10-11T01:42:57Z</dcterms:created>
  <dcterms:modified xsi:type="dcterms:W3CDTF">2021-10-11T01:42:57Z</dcterms:modified>
</cp:coreProperties>
</file>